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the lyrics?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hes my one stop shop, make my cherrie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im made 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left to say if prayer isnt working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closer than my hands have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cant see the love if all i see is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i love you like never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sick of all these people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im with you, im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only a genius could love a woman like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remember those wall i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Dusk will come, and night will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dont hear a word you say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my hunger my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 the heavens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house dont feel like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i wont take the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used to feel so uninspired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need you to love me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daddy please forgive me for the drink spilled o0n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stand up on my shoulders, tell me what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your amber but now shes your shade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know that gramma would have loved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was born in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Knock knock let the devil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Stumbling in through the darkness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the lyrics?</dc:title>
  <dcterms:created xsi:type="dcterms:W3CDTF">2021-10-11T05:35:51Z</dcterms:created>
  <dcterms:modified xsi:type="dcterms:W3CDTF">2021-10-11T05:35:51Z</dcterms:modified>
</cp:coreProperties>
</file>