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the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 Schal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Versammlung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Kumpel, Freund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Ankunft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erwarten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hinüber, herüber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Klippe oder Fels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erraten, schätzen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neidisch, eifersüchtig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Pferdeschwanz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Abfahrt, Abreise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Bauer, Landwirt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froh, dankbar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the words?</dc:title>
  <dcterms:created xsi:type="dcterms:W3CDTF">2021-10-11T05:35:49Z</dcterms:created>
  <dcterms:modified xsi:type="dcterms:W3CDTF">2021-10-11T05:35:49Z</dcterms:modified>
</cp:coreProperties>
</file>