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these maths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maths is cool    </w:t>
      </w:r>
      <w:r>
        <w:t xml:space="preserve">   mathletics    </w:t>
      </w:r>
      <w:r>
        <w:t xml:space="preserve">   mad minute    </w:t>
      </w:r>
      <w:r>
        <w:t xml:space="preserve">   negative    </w:t>
      </w:r>
      <w:r>
        <w:t xml:space="preserve">   positive    </w:t>
      </w:r>
      <w:r>
        <w:t xml:space="preserve">   lowest commen multiple    </w:t>
      </w:r>
      <w:r>
        <w:t xml:space="preserve">   improper fraction    </w:t>
      </w:r>
      <w:r>
        <w:t xml:space="preserve">   mixed number    </w:t>
      </w:r>
      <w:r>
        <w:t xml:space="preserve">   GST    </w:t>
      </w:r>
      <w:r>
        <w:t xml:space="preserve">   remainder    </w:t>
      </w:r>
      <w:r>
        <w:t xml:space="preserve">   even    </w:t>
      </w:r>
      <w:r>
        <w:t xml:space="preserve">   odd    </w:t>
      </w:r>
      <w:r>
        <w:t xml:space="preserve">   equivalent    </w:t>
      </w:r>
      <w:r>
        <w:t xml:space="preserve">   denominator    </w:t>
      </w:r>
      <w:r>
        <w:t xml:space="preserve">   numerator    </w:t>
      </w:r>
      <w:r>
        <w:t xml:space="preserve">   integer    </w:t>
      </w:r>
      <w:r>
        <w:t xml:space="preserve">   decimal    </w:t>
      </w:r>
      <w:r>
        <w:t xml:space="preserve">   percentage    </w:t>
      </w:r>
      <w:r>
        <w:t xml:space="preserve">   ratio    </w:t>
      </w:r>
      <w:r>
        <w:t xml:space="preserve">  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these maths words?</dc:title>
  <dcterms:created xsi:type="dcterms:W3CDTF">2021-10-11T05:35:16Z</dcterms:created>
  <dcterms:modified xsi:type="dcterms:W3CDTF">2021-10-11T05:35:16Z</dcterms:modified>
</cp:coreProperties>
</file>