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Do you know your December Holidays?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 how many days is Hanukkah celebrated?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toy is a dreidel?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At what time does the New Year begin?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holiday celebrates African-American culture?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Kwanzaa celebrates several "principles" - how many?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Name the 4th reindeer in the famous Christmas song.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date of Christmas Eve?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lead reindeer pulling Santa's sleigh?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date of New Year's Eve?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fruity spread do people put on their potato pancakes?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creamy dairy product do people enjoy on potato pancakes?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famous potato pancakes?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word abbreviation which means 'the night before'?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type of "creature" is Santa? (hint: "a jolly old _____")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candles are on the menorah?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you know your December Holidays?</dc:title>
  <dcterms:created xsi:type="dcterms:W3CDTF">2021-10-11T05:35:37Z</dcterms:created>
  <dcterms:modified xsi:type="dcterms:W3CDTF">2021-10-11T05:35:37Z</dcterms:modified>
</cp:coreProperties>
</file>