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Ducks?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"you're the one. you make bath time so much fun!"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nephew of Donald who wears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wears a sailors hat and knows Walt Disney.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has large eyelashes and wears high heels and a big hair bow!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nephew of Donald who wears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fairytale was first written in 1843 about a beautiful white swan!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"Youuu're deththpicable".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nephew of Donald who wears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elderly Scottish duck who wears a top hat, glasses and a cane. He is the richest duck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scrumtious dish from Beijing that has thin crispy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Well, aren't you just a ............ duck?!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Ducks?</dc:title>
  <dcterms:created xsi:type="dcterms:W3CDTF">2021-10-11T05:35:50Z</dcterms:created>
  <dcterms:modified xsi:type="dcterms:W3CDTF">2021-10-11T05:35:50Z</dcterms:modified>
</cp:coreProperties>
</file>