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Do you know your Modern Imperialism?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canal located near the eastern coast of Africa.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Gandhi believed in this.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is "Bapu"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"The jewel of the crown"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person who went to Japan to ask for trade.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who is the person who gave us this assignment?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burning of British 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Organization fighting for Indian Home rule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_____________ was part of the Siam Mangleut Kingdom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__________ Restoration Period of Japan.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Canal located near South America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was the country France ruled over in south east Asia?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Thailand remained __________________.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Philippines and Hawaii where part of the  _____________________ imperial power.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drug that the british grew india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scramble for ________________.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France had _____________ west africa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Imperial power that rules over India.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_____ was conquered by the Japanese Empire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war over british drugs.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 you know your Modern Imperialism?</dc:title>
  <dcterms:created xsi:type="dcterms:W3CDTF">2021-10-11T05:34:29Z</dcterms:created>
  <dcterms:modified xsi:type="dcterms:W3CDTF">2021-10-11T05:34:29Z</dcterms:modified>
</cp:coreProperties>
</file>