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you know your South African Wild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animal is most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different and 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animal is the Honey Badger closely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bad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and stunted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animal is exposed or threatened we say it is feeling..?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Honey Badger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flat  grassy terraine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an ant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Medicine that is native to the country and culture is called what medicine</w:t>
            </w:r>
          </w:p>
        </w:tc>
      </w:tr>
    </w:tbl>
    <w:p>
      <w:pPr>
        <w:pStyle w:val="WordBankMedium"/>
      </w:pPr>
      <w:r>
        <w:t xml:space="preserve">   dwarf    </w:t>
      </w:r>
      <w:r>
        <w:t xml:space="preserve">   Skunk    </w:t>
      </w:r>
      <w:r>
        <w:t xml:space="preserve">   Vulnerable    </w:t>
      </w:r>
      <w:r>
        <w:t xml:space="preserve">   Nocturnal    </w:t>
      </w:r>
      <w:r>
        <w:t xml:space="preserve">   savannah    </w:t>
      </w:r>
      <w:r>
        <w:t xml:space="preserve">   Honey    </w:t>
      </w:r>
      <w:r>
        <w:t xml:space="preserve">   Traditional    </w:t>
      </w:r>
      <w:r>
        <w:t xml:space="preserve">   Carnivore    </w:t>
      </w:r>
      <w:r>
        <w:t xml:space="preserve">   venom    </w:t>
      </w:r>
      <w:r>
        <w:t xml:space="preserve">   Pangolin    </w:t>
      </w:r>
      <w:r>
        <w:t xml:space="preserve">   odour    </w:t>
      </w:r>
      <w:r>
        <w:t xml:space="preserve">   Diverse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South African Wild Life</dc:title>
  <dcterms:created xsi:type="dcterms:W3CDTF">2021-10-11T05:35:19Z</dcterms:created>
  <dcterms:modified xsi:type="dcterms:W3CDTF">2021-10-11T05:35:19Z</dcterms:modified>
</cp:coreProperties>
</file>