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 you know your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malachi    </w:t>
      </w:r>
      <w:r>
        <w:t xml:space="preserve">   haggai    </w:t>
      </w:r>
      <w:r>
        <w:t xml:space="preserve">   zephaniah    </w:t>
      </w:r>
      <w:r>
        <w:t xml:space="preserve">   habakkuk    </w:t>
      </w:r>
      <w:r>
        <w:t xml:space="preserve">   nahum    </w:t>
      </w:r>
      <w:r>
        <w:t xml:space="preserve">   obadiah    </w:t>
      </w:r>
      <w:r>
        <w:t xml:space="preserve">   jonah    </w:t>
      </w:r>
      <w:r>
        <w:t xml:space="preserve">   amos    </w:t>
      </w:r>
      <w:r>
        <w:t xml:space="preserve">   joel    </w:t>
      </w:r>
      <w:r>
        <w:t xml:space="preserve">   hosea    </w:t>
      </w:r>
      <w:r>
        <w:t xml:space="preserve">   daniel    </w:t>
      </w:r>
      <w:r>
        <w:t xml:space="preserve">   jeremiah    </w:t>
      </w:r>
      <w:r>
        <w:t xml:space="preserve">   song of solomon    </w:t>
      </w:r>
      <w:r>
        <w:t xml:space="preserve">   proverbs    </w:t>
      </w:r>
      <w:r>
        <w:t xml:space="preserve">   esther    </w:t>
      </w:r>
      <w:r>
        <w:t xml:space="preserve">   nehemiah    </w:t>
      </w:r>
      <w:r>
        <w:t xml:space="preserve">   chronicles    </w:t>
      </w:r>
      <w:r>
        <w:t xml:space="preserve">   kings    </w:t>
      </w:r>
      <w:r>
        <w:t xml:space="preserve">   samuel    </w:t>
      </w:r>
      <w:r>
        <w:t xml:space="preserve">   ruth    </w:t>
      </w:r>
      <w:r>
        <w:t xml:space="preserve">   judges    </w:t>
      </w:r>
      <w:r>
        <w:t xml:space="preserve">   exodus    </w:t>
      </w:r>
      <w:r>
        <w:t xml:space="preserve">   numbers    </w:t>
      </w:r>
      <w:r>
        <w:t xml:space="preserve">   corinthians    </w:t>
      </w:r>
      <w:r>
        <w:t xml:space="preserve">   john    </w:t>
      </w:r>
      <w:r>
        <w:t xml:space="preserve">   mark    </w:t>
      </w:r>
      <w:r>
        <w:t xml:space="preserve">   matthew    </w:t>
      </w:r>
      <w:r>
        <w:t xml:space="preserve">   Genesis    </w:t>
      </w:r>
      <w:r>
        <w:t xml:space="preserve">   job    </w:t>
      </w:r>
      <w:r>
        <w:t xml:space="preserve">   psalm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you know your bible</dc:title>
  <dcterms:created xsi:type="dcterms:W3CDTF">2021-10-11T05:35:25Z</dcterms:created>
  <dcterms:modified xsi:type="dcterms:W3CDTF">2021-10-11T05:35:25Z</dcterms:modified>
</cp:coreProperties>
</file>