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bones?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two bones in the human skull which, when joined together at a fibrous joint, form the sides and roof of the cranium.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long bone in the upper arm. It is located between the elbow joint and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topmost vertebra and with the axis forms the joint connecting the skull and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referred to as the tailbone, is the final segment of the vertebral column in humans and apes, and certain other mammals such as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bone of the skull found in the forehead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jaw or a jawbone, especially the lower jawbone in mammals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trapezoidal-shaped bone found at the lower-back area of the cranium.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unpaired bone in the skull that separates the nasal cavity from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of the two large bones of the forearm, the other being the ulna.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triangular bone in the lower back formed from fused vertebrae and situated between the two hipbones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jaw or jawbone, specifically the upper jaw in most vertebrates. In humans it also forms part of the nose and eye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situated at the sides and base of the skull, and lateral to the temporal lobes of the cerebral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reastbone is a long flat bone shaped like a necktie located in the center of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two surfaces: the nasal surface, which faces the nose, and the orbital surface, which faces the eye socket.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unpaired bone of the neurocranium.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bones?</dc:title>
  <dcterms:created xsi:type="dcterms:W3CDTF">2021-10-11T05:34:52Z</dcterms:created>
  <dcterms:modified xsi:type="dcterms:W3CDTF">2021-10-11T05:34:52Z</dcterms:modified>
</cp:coreProperties>
</file>