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classmates?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YVONNE    </w:t>
      </w:r>
      <w:r>
        <w:t xml:space="preserve">   EMILY    </w:t>
      </w:r>
      <w:r>
        <w:t xml:space="preserve">   AVIS    </w:t>
      </w:r>
      <w:r>
        <w:t xml:space="preserve">   EVA    </w:t>
      </w:r>
      <w:r>
        <w:t xml:space="preserve">   RACHAEL    </w:t>
      </w:r>
      <w:r>
        <w:t xml:space="preserve">   DORIS    </w:t>
      </w:r>
      <w:r>
        <w:t xml:space="preserve">   CECILIA    </w:t>
      </w:r>
      <w:r>
        <w:t xml:space="preserve">   DIANE    </w:t>
      </w:r>
      <w:r>
        <w:t xml:space="preserve">   CYNTHIA    </w:t>
      </w:r>
      <w:r>
        <w:t xml:space="preserve">   CATHY    </w:t>
      </w:r>
      <w:r>
        <w:t xml:space="preserve">   MARLENE    </w:t>
      </w:r>
      <w:r>
        <w:t xml:space="preserve">   GLADYS    </w:t>
      </w:r>
      <w:r>
        <w:t xml:space="preserve">   VIRGINIA    </w:t>
      </w:r>
      <w:r>
        <w:t xml:space="preserve">   MYRTLE    </w:t>
      </w:r>
      <w:r>
        <w:t xml:space="preserve">   PEGGY    </w:t>
      </w:r>
      <w:r>
        <w:t xml:space="preserve">   EVELYN    </w:t>
      </w:r>
      <w:r>
        <w:t xml:space="preserve">   FLO    </w:t>
      </w:r>
      <w:r>
        <w:t xml:space="preserve">   NINA    </w:t>
      </w:r>
      <w:r>
        <w:t xml:space="preserve">   NANCY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classmates?</dc:title>
  <dcterms:created xsi:type="dcterms:W3CDTF">2021-10-11T05:35:28Z</dcterms:created>
  <dcterms:modified xsi:type="dcterms:W3CDTF">2021-10-11T05:35:28Z</dcterms:modified>
</cp:coreProperties>
</file>