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your countries?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Santa Claus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Fiji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Paris the capital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has the worlds largest river and the largest mangrove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Belgium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language is spoken over many areas of 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for this country comes from the Latin word for sliver 'argentum'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country is made up of 6,852 islands.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3rd largest country by area at 9,706,961 sq km (3,747,879 sq miles)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Brazil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the world's largest deep sea port in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country has the highest cricket ground in the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Australia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consists of 333 islands, about 110 of which are inhabited.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Argentina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90% of the people who live here, live on the coast.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Colombia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great Genghis Khan is this country's founding father.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Bangladesh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known for its chocolate, waffles, fries and beer.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Japan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largest country in South America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this country, it has the world largest swimming pool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Mongolia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This country shares a land border with 5 countries including Panama, Venezuela, Brazil, Ecuador and Peru.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Turkey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over 3,000 different varieties of Potato grown in this country.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Pakistan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countries?</dc:title>
  <dcterms:created xsi:type="dcterms:W3CDTF">2021-10-11T05:35:52Z</dcterms:created>
  <dcterms:modified xsi:type="dcterms:W3CDTF">2021-10-11T05:35:52Z</dcterms:modified>
</cp:coreProperties>
</file>