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country?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event on weekends where you cook meat on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father of the rainbow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currency that SA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national flower of 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 flavored substance that you mix with water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africa’s national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Soccer team with a skull in their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president’s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Holes in the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mountain in Cape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country? </dc:title>
  <dcterms:created xsi:type="dcterms:W3CDTF">2021-10-11T05:35:15Z</dcterms:created>
  <dcterms:modified xsi:type="dcterms:W3CDTF">2021-10-11T05:35:15Z</dcterms:modified>
</cp:coreProperties>
</file>