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disorders?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is continually tense, apprehensive, and in a state of autonomic nervous system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anxiety disorder marked by a minutes-long episode of intense dread in which a person experiences terror and accompanying chest pain, choking, or other frightening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Experiences two or more weeks of depressed moods, feelings of worthlessness, and diminishes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thoughts (obsessions) that lead to repetitive behaviors (compulsions).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personality disorder characterized by a pattern of disregarding and violating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disorder in which episodes of depression typically occur during the fall and winter and stop during the spring and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severe disorders characterized by disorganized and delusional thinking, disturbed perceptions, and inappropriate emotions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characterized by misinterpretation of physical symptoms and fearing that one has a serious illness despite appropriate medical evaluation and reassurance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mood disorder in which the person alternates between the hopelessness and lethargy of depression and the overexcited state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personality disorder characterized by instability of interpersonal relationships, self-image, and emotions, and impulsivity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emotional responce to a traumatic event or severe emotional stress such as an airplane crash, repeated physical or emotional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exhibits two or more distinct and alternating personalities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disorders?</dc:title>
  <dcterms:created xsi:type="dcterms:W3CDTF">2021-10-11T05:34:45Z</dcterms:created>
  <dcterms:modified xsi:type="dcterms:W3CDTF">2021-10-11T05:34:45Z</dcterms:modified>
</cp:coreProperties>
</file>