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 you know your fruits?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Lemon    </w:t>
      </w:r>
      <w:r>
        <w:t xml:space="preserve">   Watermelon    </w:t>
      </w:r>
      <w:r>
        <w:t xml:space="preserve">   Peach    </w:t>
      </w:r>
      <w:r>
        <w:t xml:space="preserve">   Mango    </w:t>
      </w:r>
      <w:r>
        <w:t xml:space="preserve">   Eggplant    </w:t>
      </w:r>
      <w:r>
        <w:t xml:space="preserve">   Persimmon    </w:t>
      </w:r>
      <w:r>
        <w:t xml:space="preserve">   Peppers    </w:t>
      </w:r>
      <w:r>
        <w:t xml:space="preserve">   Blackberry    </w:t>
      </w:r>
      <w:r>
        <w:t xml:space="preserve">   Tomato    </w:t>
      </w:r>
      <w:r>
        <w:t xml:space="preserve">   Strawberry    </w:t>
      </w:r>
      <w:r>
        <w:t xml:space="preserve">   Cucumbers    </w:t>
      </w:r>
      <w:r>
        <w:t xml:space="preserve">   Olive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your fruits?</dc:title>
  <dcterms:created xsi:type="dcterms:W3CDTF">2021-10-11T05:35:23Z</dcterms:created>
  <dcterms:modified xsi:type="dcterms:W3CDTF">2021-10-11T05:35:23Z</dcterms:modified>
</cp:coreProperties>
</file>