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spices?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pepper    </w:t>
      </w:r>
      <w:r>
        <w:t xml:space="preserve">   salt    </w:t>
      </w:r>
      <w:r>
        <w:t xml:space="preserve">   tarragon    </w:t>
      </w:r>
      <w:r>
        <w:t xml:space="preserve">   vanilla pods    </w:t>
      </w:r>
      <w:r>
        <w:t xml:space="preserve">   thyme    </w:t>
      </w:r>
      <w:r>
        <w:t xml:space="preserve">   turmeric    </w:t>
      </w:r>
      <w:r>
        <w:t xml:space="preserve">   sesame seed    </w:t>
      </w:r>
      <w:r>
        <w:t xml:space="preserve">   rosemary    </w:t>
      </w:r>
      <w:r>
        <w:t xml:space="preserve">   peppercorns    </w:t>
      </w:r>
      <w:r>
        <w:t xml:space="preserve">   nutmeg    </w:t>
      </w:r>
      <w:r>
        <w:t xml:space="preserve">   lavender    </w:t>
      </w:r>
      <w:r>
        <w:t xml:space="preserve">   mint    </w:t>
      </w:r>
      <w:r>
        <w:t xml:space="preserve">   Onion Seed    </w:t>
      </w:r>
      <w:r>
        <w:t xml:space="preserve">   basil    </w:t>
      </w:r>
      <w:r>
        <w:t xml:space="preserve">   Cinnamon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spices?</dc:title>
  <dcterms:created xsi:type="dcterms:W3CDTF">2021-10-11T05:34:38Z</dcterms:created>
  <dcterms:modified xsi:type="dcterms:W3CDTF">2021-10-11T05:34:38Z</dcterms:modified>
</cp:coreProperties>
</file>