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teacher?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has Mrs. Draper taught?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Mrs. Draper's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Mrs. Draper's best friends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Mrs. Draper's cats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Mrs. Draper collect?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Mrs. Draper's favorite store?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is Mrs. Draper's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brothers or sisters does Mrs. Draper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Mrs. Draper going this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Mrs. Draper?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What is her favorite drink from Starbucks?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Mrs. Draper's favorite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Mrs. Draper's favorite hobby?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Mrs. Draper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Mrs. Draper didn't teach, what would she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Mrs. Draper's dogs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college did Mrs. Draper attend?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teacher?</dc:title>
  <dcterms:created xsi:type="dcterms:W3CDTF">2021-10-11T05:35:24Z</dcterms:created>
  <dcterms:modified xsi:type="dcterms:W3CDTF">2021-10-11T05:35:24Z</dcterms:modified>
</cp:coreProperties>
</file>