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vaccines?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vaccine must be given at least 6 months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lie down for 7-10 minutes after these vaccines.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should get 5 doses of this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serotypes of Menveo.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vaccines in stock require a diluent?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doses of Gardisil are required age 15 and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doses is ActHib?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injection route is used to administer MMR, Proquad and Varivax?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covid-19 vaccine is approved down to age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Does the latest Prevnar vaccine cover 7 or 13 strains?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the vaccines in Pediarix.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vaccines need to be how many days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can be used to administer IM vaccines.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age(s) is Kinrix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vaccines protect against tetanus?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Georgia Immunization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vaccine can only be given to children younger than age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does a child begin Pediarix?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Proquad stored?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vaccine is Rotateq?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sit in observation 15 minutes after receiving this vaccine.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vaccine requires 2 doses given how many months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2 dose vaccine required by Ga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vaccine can be given IM or SQ?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vaccines?</dc:title>
  <dcterms:created xsi:type="dcterms:W3CDTF">2021-10-11T05:36:04Z</dcterms:created>
  <dcterms:modified xsi:type="dcterms:W3CDTF">2021-10-11T05:36:04Z</dcterms:modified>
</cp:coreProperties>
</file>