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yours Temperatures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product has internal temp of 165F?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For_________ Santizing  to work water must be 171F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product has internal temp of 155F?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product has internal temp of 135F?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shelf is raw chicken stored?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food is received at 135F?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washing dishes what chemical is added to the first sink that has to be 110F?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most liquid when it reaches 212F?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41F - 135F is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product has internal temp of 145F?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most liquids at 32F?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food is received at 41F?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yours Temperatures</dc:title>
  <dcterms:created xsi:type="dcterms:W3CDTF">2021-10-11T05:35:15Z</dcterms:created>
  <dcterms:modified xsi:type="dcterms:W3CDTF">2021-10-11T05:35:15Z</dcterms:modified>
</cp:coreProperties>
</file>