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like to eat?</w:t>
      </w:r>
    </w:p>
    <w:p>
      <w:pPr>
        <w:pStyle w:val="Questions"/>
      </w:pPr>
      <w:r>
        <w:t xml:space="preserve">1. ZAIPZ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ELAPP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RADBE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CHEICNK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OCNR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CEAK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USNT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IMLK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SEEECH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MAGHERRUB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like to eat?</dc:title>
  <dcterms:created xsi:type="dcterms:W3CDTF">2021-10-11T05:35:45Z</dcterms:created>
  <dcterms:modified xsi:type="dcterms:W3CDTF">2021-10-11T05:35:45Z</dcterms:modified>
</cp:coreProperties>
</file>