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really know about BACTERIA?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reproduction of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bacteria are useful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bacteria can divided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bacteria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methods do bacteria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 bacteria take to risen in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fermented foods?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really know about BACTERIA?</dc:title>
  <dcterms:created xsi:type="dcterms:W3CDTF">2021-10-11T05:35:15Z</dcterms:created>
  <dcterms:modified xsi:type="dcterms:W3CDTF">2021-10-11T05:35:15Z</dcterms:modified>
</cp:coreProperties>
</file>