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really know yourself?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favorite candy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best place you have traveled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used to be your dream job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favorite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favorite dessert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prized childhood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favorite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favorite thing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season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really know yourself?</dc:title>
  <dcterms:created xsi:type="dcterms:W3CDTF">2021-10-11T05:35:24Z</dcterms:created>
  <dcterms:modified xsi:type="dcterms:W3CDTF">2021-10-11T05:35:24Z</dcterms:modified>
</cp:coreProperties>
</file>