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Do you remember?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(3 words 3-2-5)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2 words (7,4)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2 words (8,4)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2 words (6,6)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(2 words with hyphen 4-4)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?</w:t>
            </w:r>
          </w:p>
        </w:tc>
      </w:tr>
    </w:tbl>
    <w:p>
      <w:pPr>
        <w:pStyle w:val="WordBankMedium"/>
      </w:pPr>
      <w:r>
        <w:t xml:space="preserve">   fiancee    </w:t>
      </w:r>
      <w:r>
        <w:t xml:space="preserve">   flatmate    </w:t>
      </w:r>
      <w:r>
        <w:t xml:space="preserve">   laidback    </w:t>
      </w:r>
      <w:r>
        <w:t xml:space="preserve">   unreliable    </w:t>
      </w:r>
      <w:r>
        <w:t xml:space="preserve">   economic boom    </w:t>
      </w:r>
      <w:r>
        <w:t xml:space="preserve">   prosperity    </w:t>
      </w:r>
      <w:r>
        <w:t xml:space="preserve">   out of order    </w:t>
      </w:r>
      <w:r>
        <w:t xml:space="preserve">   emigrate    </w:t>
      </w:r>
      <w:r>
        <w:t xml:space="preserve">   Immigration    </w:t>
      </w:r>
      <w:r>
        <w:t xml:space="preserve">   recycled    </w:t>
      </w:r>
      <w:r>
        <w:t xml:space="preserve">   labour saving    </w:t>
      </w:r>
      <w:r>
        <w:t xml:space="preserve">   gadget    </w:t>
      </w:r>
      <w:r>
        <w:t xml:space="preserve">   recycled    </w:t>
      </w:r>
      <w:r>
        <w:t xml:space="preserve">   cutting edge     </w:t>
      </w:r>
      <w:r>
        <w:t xml:space="preserve">   rebellious    </w:t>
      </w:r>
      <w:r>
        <w:t xml:space="preserve">   slang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 you remember?</dc:title>
  <dcterms:created xsi:type="dcterms:W3CDTF">2021-10-11T05:35:37Z</dcterms:created>
  <dcterms:modified xsi:type="dcterms:W3CDTF">2021-10-11T05:35:37Z</dcterms:modified>
</cp:coreProperties>
</file>