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Kuschelecke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Berufsschule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Praktikum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Enkelkind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Löffel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Sandkasten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Bauklötze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Dreirad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Kinderpfleger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Bücherregal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Kletterstange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Stundenplan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Spielplatz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Kleinkind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Hüpfseil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Tagesmutter /-pfleger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Klettergerüst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Großeltern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Ausflug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Geschwister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Spielzeugauto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Schwester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Schaukel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Kuscheltier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remember?</dc:title>
  <dcterms:created xsi:type="dcterms:W3CDTF">2021-10-11T05:36:02Z</dcterms:created>
  <dcterms:modified xsi:type="dcterms:W3CDTF">2021-10-11T05:36:02Z</dcterms:modified>
</cp:coreProperties>
</file>