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 you want to be FREE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Law    </w:t>
      </w:r>
      <w:r>
        <w:t xml:space="preserve">   Integration     </w:t>
      </w:r>
      <w:r>
        <w:t xml:space="preserve">   Activist     </w:t>
      </w:r>
      <w:r>
        <w:t xml:space="preserve">   War    </w:t>
      </w:r>
      <w:r>
        <w:t xml:space="preserve">   Hate brings hate    </w:t>
      </w:r>
      <w:r>
        <w:t xml:space="preserve">   World    </w:t>
      </w:r>
      <w:r>
        <w:t xml:space="preserve">   Free will    </w:t>
      </w:r>
      <w:r>
        <w:t xml:space="preserve">   Never give up    </w:t>
      </w:r>
      <w:r>
        <w:t xml:space="preserve">   Leads    </w:t>
      </w:r>
      <w:r>
        <w:t xml:space="preserve">   True    </w:t>
      </w:r>
      <w:r>
        <w:t xml:space="preserve">   Peace    </w:t>
      </w:r>
      <w:r>
        <w:t xml:space="preserve">   Freedom    </w:t>
      </w:r>
      <w:r>
        <w:t xml:space="preserve">   Love    </w:t>
      </w:r>
      <w:r>
        <w:t xml:space="preserve">   Friends    </w:t>
      </w:r>
      <w:r>
        <w:t xml:space="preserve">   Family    </w:t>
      </w:r>
      <w:r>
        <w:t xml:space="preserve">   Home    </w:t>
      </w:r>
      <w:r>
        <w:t xml:space="preserve">   Slave     </w:t>
      </w:r>
      <w:r>
        <w:t xml:space="preserve">   White    </w:t>
      </w:r>
      <w:r>
        <w:t xml:space="preserve">   Black     </w:t>
      </w:r>
      <w:r>
        <w:t xml:space="preserve">   Dream     </w:t>
      </w:r>
      <w:r>
        <w:t xml:space="preserve">   Believe    </w:t>
      </w:r>
      <w:r>
        <w:t xml:space="preserve">   Hope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want to be FREE</dc:title>
  <dcterms:created xsi:type="dcterms:W3CDTF">2021-10-11T05:34:20Z</dcterms:created>
  <dcterms:modified xsi:type="dcterms:W3CDTF">2021-10-11T05:34:20Z</dcterms:modified>
</cp:coreProperties>
</file>