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want to be Happy?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getlostinthework    </w:t>
      </w:r>
      <w:r>
        <w:t xml:space="preserve">   showforgiveness    </w:t>
      </w:r>
      <w:r>
        <w:t xml:space="preserve">   Lendyourefforts    </w:t>
      </w:r>
      <w:r>
        <w:t xml:space="preserve">   buildothers    </w:t>
      </w:r>
      <w:r>
        <w:t xml:space="preserve">   givecomfort    </w:t>
      </w:r>
      <w:r>
        <w:t xml:space="preserve">   blessothers    </w:t>
      </w:r>
      <w:r>
        <w:t xml:space="preserve">   forgetyourself    </w:t>
      </w:r>
      <w:r>
        <w:t xml:space="preserve">   liftthosewithfeebleknees    </w:t>
      </w:r>
      <w:r>
        <w:t xml:space="preserve">   standhigher    </w:t>
      </w:r>
      <w:r>
        <w:t xml:space="preserve">   standtaller    </w:t>
      </w:r>
      <w:r>
        <w:t xml:space="preserve">   unyieldingfaith    </w:t>
      </w:r>
      <w:r>
        <w:t xml:space="preserve">   unselfishdevotion    </w:t>
      </w:r>
      <w:r>
        <w:t xml:space="preserve">   receiveblessings    </w:t>
      </w:r>
      <w:r>
        <w:t xml:space="preserve">   loseyourselfinservice    </w:t>
      </w:r>
      <w:r>
        <w:t xml:space="preserve">   visitsickandneedy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want to be Happy?</dc:title>
  <dcterms:created xsi:type="dcterms:W3CDTF">2021-10-11T05:34:40Z</dcterms:created>
  <dcterms:modified xsi:type="dcterms:W3CDTF">2021-10-11T05:34:40Z</dcterms:modified>
</cp:coreProperties>
</file>