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Docile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or showing determination not to change or do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refusing to follow the rules or someone in authoriy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made a firm decision and being resolved not to change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obediantly fulfilling ones goal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acts jointly; works towards the same goal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self-willed and obstinate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ready to conform to the authority or will of others; meekly obedient or passive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inclined to agree with others or obey the rules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willing to follow orders/requests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(illegal act) intentional or deliberately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Docile</dc:title>
  <dcterms:created xsi:type="dcterms:W3CDTF">2021-10-11T05:35:18Z</dcterms:created>
  <dcterms:modified xsi:type="dcterms:W3CDTF">2021-10-11T05:35:18Z</dcterms:modified>
</cp:coreProperties>
</file>