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bible    </w:t>
      </w:r>
      <w:r>
        <w:t xml:space="preserve">   correction    </w:t>
      </w:r>
      <w:r>
        <w:t xml:space="preserve">   Doctrine    </w:t>
      </w:r>
      <w:r>
        <w:t xml:space="preserve">   Essential    </w:t>
      </w:r>
      <w:r>
        <w:t xml:space="preserve">   God    </w:t>
      </w:r>
      <w:r>
        <w:t xml:space="preserve">   instruction    </w:t>
      </w:r>
      <w:r>
        <w:t xml:space="preserve">   Jesus    </w:t>
      </w:r>
      <w:r>
        <w:t xml:space="preserve">   Live    </w:t>
      </w:r>
      <w:r>
        <w:t xml:space="preserve">   necessary    </w:t>
      </w:r>
      <w:r>
        <w:t xml:space="preserve">   pure    </w:t>
      </w:r>
      <w:r>
        <w:t xml:space="preserve">   scripture    </w:t>
      </w:r>
      <w:r>
        <w:t xml:space="preserve">   teach    </w:t>
      </w:r>
      <w:r>
        <w:t xml:space="preserve">   today    </w:t>
      </w:r>
      <w:r>
        <w:t xml:space="preserve">   truth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Doctine</dc:title>
  <dcterms:created xsi:type="dcterms:W3CDTF">2021-10-11T05:34:40Z</dcterms:created>
  <dcterms:modified xsi:type="dcterms:W3CDTF">2021-10-11T05:34:40Z</dcterms:modified>
</cp:coreProperties>
</file>