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Jekyll and Mr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Jekyll's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 to describe Jekyll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to describe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novel belongs to the .................... genre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Utterson's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Hyde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Jekyll leaves his money to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Jekyll's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ingredient in Jekyll's potion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Jekyll and Mr Hyde</dc:title>
  <dcterms:created xsi:type="dcterms:W3CDTF">2021-10-11T05:35:30Z</dcterms:created>
  <dcterms:modified xsi:type="dcterms:W3CDTF">2021-10-11T05:35:30Z</dcterms:modified>
</cp:coreProperties>
</file>