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Party    </w:t>
      </w:r>
      <w:r>
        <w:t xml:space="preserve">   Snort    </w:t>
      </w:r>
      <w:r>
        <w:t xml:space="preserve">   Bird    </w:t>
      </w:r>
      <w:r>
        <w:t xml:space="preserve">   Dog    </w:t>
      </w:r>
      <w:r>
        <w:t xml:space="preserve">   Go    </w:t>
      </w:r>
      <w:r>
        <w:t xml:space="preserve">   Green    </w:t>
      </w:r>
      <w:r>
        <w:t xml:space="preserve">   Pants    </w:t>
      </w:r>
      <w:r>
        <w:t xml:space="preserve">   Sam I Am    </w:t>
      </w:r>
      <w:r>
        <w:t xml:space="preserve">   Ham    </w:t>
      </w:r>
      <w:r>
        <w:t xml:space="preserve">   Eggs    </w:t>
      </w:r>
      <w:r>
        <w:t xml:space="preserve">   Hat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Seuss</dc:title>
  <dcterms:created xsi:type="dcterms:W3CDTF">2021-10-11T05:36:08Z</dcterms:created>
  <dcterms:modified xsi:type="dcterms:W3CDTF">2021-10-11T05:36:08Z</dcterms:modified>
</cp:coreProperties>
</file>