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Strange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wi-fi password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Doctor Strange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Sorcerers' task is to ________ the (Q10)__________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movie studio produce Dr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 is protected from other dimensions by a spell formed from three buildings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parallel dimension that allows the user to practice magic and fight enemies without the public's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Doctor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Dr. Strange's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doctor is Dr.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Dr. Strange was destined to become the next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lord of the realm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Dr. Strange battle in the London (Q10)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mystical object makes Dr. Strange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name of the necklace that Dr. Strange wears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main message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separatist 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Dr. Strange film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colour is used in the dark dimension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Dr. Strange learns the _________ 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Strange</dc:title>
  <dcterms:created xsi:type="dcterms:W3CDTF">2021-10-11T05:35:01Z</dcterms:created>
  <dcterms:modified xsi:type="dcterms:W3CDTF">2021-10-11T05:35:01Z</dcterms:modified>
</cp:coreProperties>
</file>