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Doctor Who-Modern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There`s a monthly issue of the Doctor Who ---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twin planet of Raxacorricofallapatorious?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Surname of actress who played a character in the `60`s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word Martha hears the Doctor say? (4,2)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two actors who have played the Doctor share the same name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ha been used in many episode titles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Doctor`s main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--- of Sarah Jane Smith (10)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Episode of series 10 (3, 3, 2, 3,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actor said the line "It all started out as a mild curiosity in a junkyard,..."? (7, 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seventh Doctor episode? 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10th Doctor met this historical figure, surname 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Companion has met four Doctors on-screen (2)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an actor who has played the Master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Who-Modern Era</dc:title>
  <dcterms:created xsi:type="dcterms:W3CDTF">2021-10-11T05:35:46Z</dcterms:created>
  <dcterms:modified xsi:type="dcterms:W3CDTF">2021-10-11T05:35:46Z</dcterms:modified>
</cp:coreProperties>
</file>