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Doctor Who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Pretty nifty with a yo-yo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one of feeling better after regeneration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Doctor: Spoilers. Nobody can open the TARDIS by______ their fingers.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 a sharp face, bushy brows and boggle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Explosion of colors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 man who abhors violence, never carrying a gun, but this is the truth, Doctor, you take ordinary people and you fashion them into weapons"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Hand-sized, marshmallow shaped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"Every night, Doctor, when it gets dark, and the stars come out, I'll look up... on her behalf. I'll look up at the sky... and think of you"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you want to look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Can be used as a weapon against a Dalek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most famous President on Gallifrey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"Brave heart Tegan"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"I'm half-human"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"Everyone has nightmares, even big scary monsters from under the bed have nightmares"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"Can't imagine you without a voice" Donna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Literally "Cold hearted"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be quiet!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two of feeling better after regeneration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one had a mouth on her!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Dalek &amp; Barmaid &amp; Governess &amp; English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"Our destiny is in the stars, so let's go and search for it"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 for confusing foes with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Doctor was singing _____, as assembled a device to determine the ghosts'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am the Doctor! Maximizing Dalekanium power feeds, blasting them back!"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Member of Torchwood and a rogue Time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Oncoming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living asteroid that eats TARDISes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"I'm gonna pull time apart for you"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With twin suns and an orange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result of soldiers stealing Time Lord DNA to create army clone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Stormageddon, Dark Lord of 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Who</dc:title>
  <dcterms:created xsi:type="dcterms:W3CDTF">2021-10-11T05:34:49Z</dcterms:created>
  <dcterms:modified xsi:type="dcterms:W3CDTF">2021-10-11T05:34:49Z</dcterms:modified>
</cp:coreProperties>
</file>