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Doctor Who?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producer when the show Dr Who came back in 2005?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mythical creature did the Doctor see in Tibet?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creatures are from the planet Mars?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creatures are made of living plastic?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creature is half human, half robot?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character says exterminate?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TARDIS disguised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actor who played the Eleventh Doctor?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Doctor has a sonic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the TARDIS?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Who?</dc:title>
  <dcterms:created xsi:type="dcterms:W3CDTF">2021-10-11T05:35:33Z</dcterms:created>
  <dcterms:modified xsi:type="dcterms:W3CDTF">2021-10-11T05:35:33Z</dcterms:modified>
</cp:coreProperties>
</file>