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Who 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Auton    </w:t>
      </w:r>
      <w:r>
        <w:t xml:space="preserve">   Cyberman    </w:t>
      </w:r>
      <w:r>
        <w:t xml:space="preserve">   Dalek    </w:t>
      </w:r>
      <w:r>
        <w:t xml:space="preserve">   Macra    </w:t>
      </w:r>
      <w:r>
        <w:t xml:space="preserve">   Mechanoid    </w:t>
      </w:r>
      <w:r>
        <w:t xml:space="preserve">   Odd    </w:t>
      </w:r>
      <w:r>
        <w:t xml:space="preserve">   Quark    </w:t>
      </w:r>
      <w:r>
        <w:t xml:space="preserve">   Silurian    </w:t>
      </w:r>
      <w:r>
        <w:t xml:space="preserve">   Skithra    </w:t>
      </w:r>
      <w:r>
        <w:t xml:space="preserve">   Slitheen    </w:t>
      </w:r>
      <w:r>
        <w:t xml:space="preserve">   Sontaran    </w:t>
      </w:r>
      <w:r>
        <w:t xml:space="preserve">   Weeping Angel    </w:t>
      </w:r>
      <w:r>
        <w:t xml:space="preserve">   Wirrn    </w:t>
      </w:r>
      <w:r>
        <w:t xml:space="preserve">   Yeti    </w:t>
      </w:r>
      <w:r>
        <w:t xml:space="preserve">   Zarbi    </w:t>
      </w:r>
      <w:r>
        <w:t xml:space="preserve">   Zygon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 Aliens</dc:title>
  <dcterms:created xsi:type="dcterms:W3CDTF">2021-10-11T05:36:38Z</dcterms:created>
  <dcterms:modified xsi:type="dcterms:W3CDTF">2021-10-11T05:36:38Z</dcterms:modified>
</cp:coreProperties>
</file>