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 Companions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ZOEHERIOT    </w:t>
      </w:r>
      <w:r>
        <w:t xml:space="preserve">   VICTORIAWATERFIELD    </w:t>
      </w:r>
      <w:r>
        <w:t xml:space="preserve">   JAMIEMCCRIMMON    </w:t>
      </w:r>
      <w:r>
        <w:t xml:space="preserve">   BENJACKSON    </w:t>
      </w:r>
      <w:r>
        <w:t xml:space="preserve">   POLLYWRIGHT    </w:t>
      </w:r>
      <w:r>
        <w:t xml:space="preserve">   DODOCHAPLET    </w:t>
      </w:r>
      <w:r>
        <w:t xml:space="preserve">   SARAKINGDOM    </w:t>
      </w:r>
      <w:r>
        <w:t xml:space="preserve">   KATARINA    </w:t>
      </w:r>
      <w:r>
        <w:t xml:space="preserve">   STEVENTAYLOR    </w:t>
      </w:r>
      <w:r>
        <w:t xml:space="preserve">   VICKIPALLISTER    </w:t>
      </w:r>
      <w:r>
        <w:t xml:space="preserve">   IANCHESTERTON    </w:t>
      </w:r>
      <w:r>
        <w:t xml:space="preserve">   BARBARAWRIGHT    </w:t>
      </w:r>
      <w:r>
        <w:t xml:space="preserve">   SUSANFOREMAN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Companions</dc:title>
  <dcterms:created xsi:type="dcterms:W3CDTF">2021-10-11T05:35:10Z</dcterms:created>
  <dcterms:modified xsi:type="dcterms:W3CDTF">2021-10-11T05:35:10Z</dcterms:modified>
</cp:coreProperties>
</file>