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Doctor Who characters</w:t>
      </w:r>
    </w:p>
    <w:p>
      <w:pPr>
        <w:pStyle w:val="Questions"/>
      </w:pPr>
      <w:r>
        <w:t xml:space="preserve">1. BAERGDIRI TGU-WBTRETSDIEHALR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ATIPNCA MKEI AETSY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THE ARIN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IASTDR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TEH BACLK NADIUGAR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AMTAH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TCIPANA KCJA NSRESKAH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EHT RTEMAS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HET EACF FO OBE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NDONA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Brigadier Lethbridge-Stuwart    </w:t>
      </w:r>
      <w:r>
        <w:t xml:space="preserve">   Captain Mike Yates    </w:t>
      </w:r>
      <w:r>
        <w:t xml:space="preserve">   The Rani    </w:t>
      </w:r>
      <w:r>
        <w:t xml:space="preserve">   Astrid    </w:t>
      </w:r>
      <w:r>
        <w:t xml:space="preserve">   The Black Guardian    </w:t>
      </w:r>
      <w:r>
        <w:t xml:space="preserve">   Matha    </w:t>
      </w:r>
      <w:r>
        <w:t xml:space="preserve">   Captain Jack Harkness    </w:t>
      </w:r>
      <w:r>
        <w:t xml:space="preserve">   The Master    </w:t>
      </w:r>
      <w:r>
        <w:t xml:space="preserve">   The Face Of Boe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characters</dc:title>
  <dcterms:created xsi:type="dcterms:W3CDTF">2021-10-11T05:35:48Z</dcterms:created>
  <dcterms:modified xsi:type="dcterms:W3CDTF">2021-10-11T05:35:48Z</dcterms:modified>
</cp:coreProperties>
</file>