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office visit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Records    </w:t>
      </w:r>
      <w:r>
        <w:t xml:space="preserve">   Receptionist    </w:t>
      </w:r>
      <w:r>
        <w:t xml:space="preserve">   Broken arm    </w:t>
      </w:r>
      <w:r>
        <w:t xml:space="preserve">   Syringe    </w:t>
      </w:r>
      <w:r>
        <w:t xml:space="preserve">   Swabs    </w:t>
      </w:r>
      <w:r>
        <w:t xml:space="preserve">   Exam    </w:t>
      </w:r>
      <w:r>
        <w:t xml:space="preserve">   Ouch    </w:t>
      </w:r>
      <w:r>
        <w:t xml:space="preserve">   Appointment    </w:t>
      </w:r>
      <w:r>
        <w:t xml:space="preserve">   Insurance    </w:t>
      </w:r>
      <w:r>
        <w:t xml:space="preserve">   Blood work    </w:t>
      </w:r>
      <w:r>
        <w:t xml:space="preserve">   Tests    </w:t>
      </w:r>
      <w:r>
        <w:t xml:space="preserve">   Bandaid    </w:t>
      </w:r>
      <w:r>
        <w:t xml:space="preserve">   Checkup    </w:t>
      </w:r>
      <w:r>
        <w:t xml:space="preserve">   Computer    </w:t>
      </w:r>
      <w:r>
        <w:t xml:space="preserve">   Doctor    </w:t>
      </w:r>
      <w:r>
        <w:t xml:space="preserve">   Nurse    </w:t>
      </w:r>
      <w:r>
        <w:t xml:space="preserve">   Prescription    </w:t>
      </w:r>
      <w:r>
        <w:t xml:space="preserve">   Heartbeat    </w:t>
      </w:r>
      <w:r>
        <w:t xml:space="preserve">   Sick    </w:t>
      </w:r>
      <w:r>
        <w:t xml:space="preserve">   Stethoscope    </w:t>
      </w:r>
      <w:r>
        <w:t xml:space="preserve">   Magazines    </w:t>
      </w:r>
      <w:r>
        <w:t xml:space="preserve">   Waiting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office visit</dc:title>
  <dcterms:created xsi:type="dcterms:W3CDTF">2021-10-11T05:34:52Z</dcterms:created>
  <dcterms:modified xsi:type="dcterms:W3CDTF">2021-10-11T05:34:52Z</dcterms:modified>
</cp:coreProperties>
</file>