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Blood pressure    </w:t>
      </w:r>
      <w:r>
        <w:t xml:space="preserve">   Pulse    </w:t>
      </w:r>
      <w:r>
        <w:t xml:space="preserve">   Temperature    </w:t>
      </w:r>
      <w:r>
        <w:t xml:space="preserve">   Oximeter    </w:t>
      </w:r>
      <w:r>
        <w:t xml:space="preserve">   Sphygmomanometer    </w:t>
      </w:r>
      <w:r>
        <w:t xml:space="preserve">   Opthalmoscope    </w:t>
      </w:r>
      <w:r>
        <w:t xml:space="preserve">   Reflex hammer    </w:t>
      </w:r>
      <w:r>
        <w:t xml:space="preserve">   Spatula    </w:t>
      </w:r>
      <w:r>
        <w:t xml:space="preserve">   Thermometer    </w:t>
      </w:r>
      <w:r>
        <w:t xml:space="preserve">   Otoscope    </w:t>
      </w:r>
      <w:r>
        <w:t xml:space="preserve">   Stethoscope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Doctors</dc:title>
  <dcterms:created xsi:type="dcterms:W3CDTF">2021-10-11T05:35:39Z</dcterms:created>
  <dcterms:modified xsi:type="dcterms:W3CDTF">2021-10-11T05:35:39Z</dcterms:modified>
</cp:coreProperties>
</file>