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Doctor’s Office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pulse    </w:t>
      </w:r>
      <w:r>
        <w:t xml:space="preserve">   scale    </w:t>
      </w:r>
      <w:r>
        <w:t xml:space="preserve">   vegetables    </w:t>
      </w:r>
      <w:r>
        <w:t xml:space="preserve">   fruits    </w:t>
      </w:r>
      <w:r>
        <w:t xml:space="preserve">   healthy    </w:t>
      </w:r>
      <w:r>
        <w:t xml:space="preserve">   exercise    </w:t>
      </w:r>
      <w:r>
        <w:t xml:space="preserve">   rash    </w:t>
      </w:r>
      <w:r>
        <w:t xml:space="preserve">   sprain    </w:t>
      </w:r>
      <w:r>
        <w:t xml:space="preserve">   DNA    </w:t>
      </w:r>
      <w:r>
        <w:t xml:space="preserve">   bacteria    </w:t>
      </w:r>
      <w:r>
        <w:t xml:space="preserve">   virus    </w:t>
      </w:r>
      <w:r>
        <w:t xml:space="preserve">   allergies    </w:t>
      </w:r>
      <w:r>
        <w:t xml:space="preserve">   medicine    </w:t>
      </w:r>
      <w:r>
        <w:t xml:space="preserve">   vaccine    </w:t>
      </w:r>
      <w:r>
        <w:t xml:space="preserve">   ear    </w:t>
      </w:r>
      <w:r>
        <w:t xml:space="preserve">   stickers    </w:t>
      </w:r>
      <w:r>
        <w:t xml:space="preserve">   heart    </w:t>
      </w:r>
      <w:r>
        <w:t xml:space="preserve">   fever    </w:t>
      </w:r>
      <w:r>
        <w:t xml:space="preserve">   xray    </w:t>
      </w:r>
      <w:r>
        <w:t xml:space="preserve">   stethoscope    </w:t>
      </w:r>
      <w:r>
        <w:t xml:space="preserve">   nurse    </w:t>
      </w:r>
      <w:r>
        <w:t xml:space="preserve">   pediatrician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Doctor’s Office </dc:title>
  <dcterms:created xsi:type="dcterms:W3CDTF">2021-10-11T05:36:20Z</dcterms:created>
  <dcterms:modified xsi:type="dcterms:W3CDTF">2021-10-11T05:36:20Z</dcterms:modified>
</cp:coreProperties>
</file>