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Doctor's Office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bandages    </w:t>
      </w:r>
      <w:r>
        <w:t xml:space="preserve">   blood pressure cuff    </w:t>
      </w:r>
      <w:r>
        <w:t xml:space="preserve">   cotton pads    </w:t>
      </w:r>
      <w:r>
        <w:t xml:space="preserve">   eye chart    </w:t>
      </w:r>
      <w:r>
        <w:t xml:space="preserve">   gloves    </w:t>
      </w:r>
      <w:r>
        <w:t xml:space="preserve">   hand sanitizer    </w:t>
      </w:r>
      <w:r>
        <w:t xml:space="preserve">   paper cups    </w:t>
      </w:r>
      <w:r>
        <w:t xml:space="preserve">   reflex hammer    </w:t>
      </w:r>
      <w:r>
        <w:t xml:space="preserve">   scale    </w:t>
      </w:r>
      <w:r>
        <w:t xml:space="preserve">   sink    </w:t>
      </w:r>
      <w:r>
        <w:t xml:space="preserve">   stethoscope    </w:t>
      </w:r>
      <w:r>
        <w:t xml:space="preserve">   thermometer    </w:t>
      </w:r>
      <w:r>
        <w:t xml:space="preserve">   tongue depressor    </w:t>
      </w:r>
      <w:r>
        <w:t xml:space="preserve">   tuning fork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Doctor's Office</dc:title>
  <dcterms:created xsi:type="dcterms:W3CDTF">2021-10-11T05:36:27Z</dcterms:created>
  <dcterms:modified xsi:type="dcterms:W3CDTF">2021-10-11T05:36:27Z</dcterms:modified>
</cp:coreProperties>
</file>