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Doctors Without Borders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AIDS    </w:t>
      </w:r>
      <w:r>
        <w:t xml:space="preserve">   Borders    </w:t>
      </w:r>
      <w:r>
        <w:t xml:space="preserve">   Charity    </w:t>
      </w:r>
      <w:r>
        <w:t xml:space="preserve">   Cholera    </w:t>
      </w:r>
      <w:r>
        <w:t xml:space="preserve">   Crises    </w:t>
      </w:r>
      <w:r>
        <w:t xml:space="preserve">   Disasters    </w:t>
      </w:r>
      <w:r>
        <w:t xml:space="preserve">   Disease    </w:t>
      </w:r>
      <w:r>
        <w:t xml:space="preserve">   Doctors    </w:t>
      </w:r>
      <w:r>
        <w:t xml:space="preserve">   Ebola    </w:t>
      </w:r>
      <w:r>
        <w:t xml:space="preserve">   Emergency    </w:t>
      </w:r>
      <w:r>
        <w:t xml:space="preserve">   Endemic    </w:t>
      </w:r>
      <w:r>
        <w:t xml:space="preserve">   Epidemic    </w:t>
      </w:r>
      <w:r>
        <w:t xml:space="preserve">   Fieldwork    </w:t>
      </w:r>
      <w:r>
        <w:t xml:space="preserve">   Geneva    </w:t>
      </w:r>
      <w:r>
        <w:t xml:space="preserve">   Hiv    </w:t>
      </w:r>
      <w:r>
        <w:t xml:space="preserve">   Humanitarian    </w:t>
      </w:r>
      <w:r>
        <w:t xml:space="preserve">   Medical    </w:t>
      </w:r>
      <w:r>
        <w:t xml:space="preserve">   Mission    </w:t>
      </w:r>
      <w:r>
        <w:t xml:space="preserve">   NaturalDisaster    </w:t>
      </w:r>
      <w:r>
        <w:t xml:space="preserve">   Nepal    </w:t>
      </w:r>
      <w:r>
        <w:t xml:space="preserve">   Nurse    </w:t>
      </w:r>
      <w:r>
        <w:t xml:space="preserve">   RapidResponse    </w:t>
      </w:r>
      <w:r>
        <w:t xml:space="preserve">   Refugees    </w:t>
      </w:r>
      <w:r>
        <w:t xml:space="preserve">   Research    </w:t>
      </w:r>
      <w:r>
        <w:t xml:space="preserve">   SaveALife    </w:t>
      </w:r>
      <w:r>
        <w:t xml:space="preserve">   Sudan    </w:t>
      </w:r>
      <w:r>
        <w:t xml:space="preserve">   Syria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Doctors Without Borders</dc:title>
  <dcterms:created xsi:type="dcterms:W3CDTF">2021-10-11T05:35:24Z</dcterms:created>
  <dcterms:modified xsi:type="dcterms:W3CDTF">2021-10-11T05:35:24Z</dcterms:modified>
</cp:coreProperties>
</file>