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Doctrinal Mastery-Marriage and family</w:t>
      </w:r>
    </w:p>
    <w:p>
      <w:pPr>
        <w:pStyle w:val="Questions"/>
      </w:pPr>
      <w:r>
        <w:t xml:space="preserve">1. RAEARMGI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REANIDDO BY GDO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LTERANC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ISELLCTEA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UTLIMPLY DNA NLHSIEPER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FLULLAYW EEDDWD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LEMNOS BOSIYLNRIEPSTI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IGETNACHS OF HET DOLR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IRESPED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UERURTN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ALQUE NRASTERP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IIDVNE PLNA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MDOFRE SLAEDE ADN ALTEDEX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YLFIAM YRISOTH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Mastery-Marriage and family</dc:title>
  <dcterms:created xsi:type="dcterms:W3CDTF">2021-10-12T14:11:05Z</dcterms:created>
  <dcterms:modified xsi:type="dcterms:W3CDTF">2021-10-12T14:11:05Z</dcterms:modified>
</cp:coreProperties>
</file>