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Doctrinal Mastery-The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restoration includes reestablishing God's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restoration includes reestablishing God's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time when gospel truths, priesthood authority, and ordinances are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of Mormon contains the fullness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prophet of the Latter Day dispensation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restoration includes reestablishing God's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of Mormon testifies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priesthood was restored by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pure in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priesthood was restored by Peter, James,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an apostasy, this is taken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translated as part of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an apostasy, scriptures become ____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occurs when people turn away from the truths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of Jesus Christ of Latter Day Saints is the only true and ____ upon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Mormon is a witness that Joseph Smith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began in !820 through the prophet,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happened to the church on April 6, 1830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Mastery-The Restoration</dc:title>
  <dcterms:created xsi:type="dcterms:W3CDTF">2021-10-11T05:36:16Z</dcterms:created>
  <dcterms:modified xsi:type="dcterms:W3CDTF">2021-10-11T05:36:16Z</dcterms:modified>
</cp:coreProperties>
</file>