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Doctrinal Mastery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the same whether from the Lord or by his servants_____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worth of this is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will disperse this power_______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the creator of worlds______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Holy Ghost speaks to this_______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labored for our salvation_______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do this, you won't suffer____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D&amp;C 1:30 is under this Doctrinal Mastery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 will come in this______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D&amp;C 1:30 is under this Doctrinal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&amp; Son have bodies of this___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unto Christ in this___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Seek this by learning &amp; faith______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Doctrinal Mastery</dc:title>
  <dcterms:created xsi:type="dcterms:W3CDTF">2021-10-11T05:36:00Z</dcterms:created>
  <dcterms:modified xsi:type="dcterms:W3CDTF">2021-10-11T05:36:00Z</dcterms:modified>
</cp:coreProperties>
</file>