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D&amp;C 88:118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D&amp;C 64:9-11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D&amp;C 13:1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D&amp;C 76:22-24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JSH 1:15-20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D&amp;C 84:20-22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D&amp;C 8:2-3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19:16-19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D&amp;C 29:10-11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D&amp;C 89:18-21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D&amp;C 82:10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D&amp;C 6:36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D&amp;C 1:37-38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 1</dc:title>
  <dcterms:created xsi:type="dcterms:W3CDTF">2021-10-11T05:36:06Z</dcterms:created>
  <dcterms:modified xsi:type="dcterms:W3CDTF">2021-10-11T05:36:06Z</dcterms:modified>
</cp:coreProperties>
</file>