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unto the Father in my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off the natural man and become a saint through the 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never was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_____ is the pure love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in God, and that he created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does that which is good and __________ all to come unto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Pray to the Father and he will _______thy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ye are in the _____ of your fellow beings, ye are in the service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consider on the blessed and happy state of those who keep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what power will we know the truth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upon the rock of Jesus Christ that you must build your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speaks by the power of the Holy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as _____ of God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receive no witness until after a trial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expedient that there should be a great and last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and forsake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Repent and come unto me and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 giveth no commandment, save he shall ________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need to be ________ like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free to choose liberty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Adam and Eve had not transgressed, they would have no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_____ is sufficient for all men who humble themselves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_______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will take upon him _____ that he may loose the bands which bind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will teach us line upon ______.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Angels    </w:t>
      </w:r>
      <w:r>
        <w:t xml:space="preserve">   consecrate    </w:t>
      </w:r>
      <w:r>
        <w:t xml:space="preserve">   believe    </w:t>
      </w:r>
      <w:r>
        <w:t xml:space="preserve">   Faith    </w:t>
      </w:r>
      <w:r>
        <w:t xml:space="preserve">   Holy Ghost    </w:t>
      </w:r>
      <w:r>
        <w:t xml:space="preserve">   Inviteth    </w:t>
      </w:r>
      <w:r>
        <w:t xml:space="preserve">   light    </w:t>
      </w:r>
      <w:r>
        <w:t xml:space="preserve">   perfect    </w:t>
      </w:r>
      <w:r>
        <w:t xml:space="preserve">   Pray    </w:t>
      </w:r>
      <w:r>
        <w:t xml:space="preserve">   joy    </w:t>
      </w:r>
      <w:r>
        <w:t xml:space="preserve">   eternal life    </w:t>
      </w:r>
      <w:r>
        <w:t xml:space="preserve">   atonement    </w:t>
      </w:r>
      <w:r>
        <w:t xml:space="preserve">   death    </w:t>
      </w:r>
      <w:r>
        <w:t xml:space="preserve">   sacrifice    </w:t>
      </w:r>
      <w:r>
        <w:t xml:space="preserve">   foundation    </w:t>
      </w:r>
      <w:r>
        <w:t xml:space="preserve">   grace    </w:t>
      </w:r>
      <w:r>
        <w:t xml:space="preserve">   witnesses    </w:t>
      </w:r>
      <w:r>
        <w:t xml:space="preserve">   Baptized    </w:t>
      </w:r>
      <w:r>
        <w:t xml:space="preserve">   Repent    </w:t>
      </w:r>
      <w:r>
        <w:t xml:space="preserve">   prepare    </w:t>
      </w:r>
      <w:r>
        <w:t xml:space="preserve">   service    </w:t>
      </w:r>
      <w:r>
        <w:t xml:space="preserve">   commandments    </w:t>
      </w:r>
      <w:r>
        <w:t xml:space="preserve">   wickedness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</dc:title>
  <dcterms:created xsi:type="dcterms:W3CDTF">2021-10-11T05:36:23Z</dcterms:created>
  <dcterms:modified xsi:type="dcterms:W3CDTF">2021-10-11T05:36:23Z</dcterms:modified>
</cp:coreProperties>
</file>