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Doctrinal Mastery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 Nephi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Mosiah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 Nephi 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Alma 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Alma 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Mosiah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Alma 39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 Nephi 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 Nephi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 Nephi 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 Nephi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 Nephi 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Helaman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Alma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Mosiah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Mosiah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Mosiah 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Doctrinal Mastery</dc:title>
  <dcterms:created xsi:type="dcterms:W3CDTF">2021-10-11T05:35:41Z</dcterms:created>
  <dcterms:modified xsi:type="dcterms:W3CDTF">2021-10-11T05:35:41Z</dcterms:modified>
</cp:coreProperties>
</file>