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 ASK and the Godhead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Mosiah 4:9 God has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Nephi 28:30 God gives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Nephi 32:3 How can we know all things we should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Ether 12:6 A witness comes after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Nephi 18:15, 20-21 Watch and pray always in who's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Moroni 10:4-5 The Holy Ghost reveals truth to those who ask God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3Nephi 12:48 Jesus Christ invites us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Nephi 11:10-11 Jesus Christ did what for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Nephi 26:33 All are what unto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Nephi 32:8-9 God will concecrate our performance for the welfare of our souls if we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 ASK and the Godhead</dc:title>
  <dcterms:created xsi:type="dcterms:W3CDTF">2021-10-11T05:35:37Z</dcterms:created>
  <dcterms:modified xsi:type="dcterms:W3CDTF">2021-10-11T05:35:37Z</dcterms:modified>
</cp:coreProperties>
</file>