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Mastery:  Doctrine &amp;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unto me in every thought:  doubt not, fear not.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D&amp;C49:15-17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tell you in your mind and in your heart, by the Holy Ghost.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D&amp;C76:22-24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 learning, even by study and also by faith.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D&amp;C135:3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[Joseph Smith] saw two Personages, whose brightness and glory defy all description.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D&amp;C82:10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true and living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D&amp;C88:118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Whether by mine own voice or by the voice of my servants, it is the same.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D&amp;C19:16-19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[Jesus Christ] the worlds are and were created.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D&amp;C64:9-11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you it is required to forgive all 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JSH1:15-20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I, the Lord, am bound when ye do what I say.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D&amp;C8:2-3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Blessings of the Word of Wisdom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D&amp;C6:36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[The prophet’s] word ye shall receive as if from mine own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D&amp;C18:15-16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and everlasting covenant of marriage.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D&amp;C131:1-4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Aaronic Priesthood holds the keys of the ministering of angels, and of the gospel of repentance, and of baptism.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D&amp;C42:11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has a body of flesh and bones . . . the Son also; but the Holy Ghost . . . is a personage of spirit.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D&amp;C130:22-23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will reveal myself from heaven with power and great glory . . . and dwell in righteousness with men on earth a thousand years.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D&amp;C58:42-43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worth of souls is great in the sight of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D&amp;C84:20-22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great will be your joy if you should bring many souls unto me!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D&amp;C1:30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[Jesus Christ], have suffered these things for 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D&amp;C121:36,41-42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shall not be given to any one to . . . build up my church, except he be ordained by some one who has authority.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D&amp;C1:37-38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who has repented of his sins, the same is forgiven.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D&amp;C29:10-11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Marriage is ordained of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D&amp;C18:10-11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ordinances thereof, the power of godliness is manifest.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D&amp;C21:4-6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Melchizedek Priesthood . . . has power and authority . . . to administer in spiritual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D&amp;C107:8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rights of the priesthood . . . cannot be controlled nor handled only on the principles of righteousness.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D&amp;C89:18-21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Joseph Smith brought forth the Book of Mormon, which he translated by the gift and power of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D&amp;C13:1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Mastery:  Doctrine &amp; Covenants</dc:title>
  <dcterms:created xsi:type="dcterms:W3CDTF">2021-10-11T05:35:54Z</dcterms:created>
  <dcterms:modified xsi:type="dcterms:W3CDTF">2021-10-11T05:35:54Z</dcterms:modified>
</cp:coreProperties>
</file>