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Doctrinal Mastery Quiz - Doctrine &amp; 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unto me in every thought:  doubt not, fear not.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marriage.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will tell you in your mind and in your heart, by the Holy Ghost.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Wisdom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Seek learning, even by study and also by faith.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D&amp;C1:37-38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[Joseph Smith] saw two Personages, whose brightness and glory defy all description.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forgiven.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true and living church.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Whether by mine own voice or by the voice of my servants, it is the same.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created.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[Jesus Christ] the worlds are and were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you it is required to forgive 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D&amp;C8:2-3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I, the Lord, am bound when ye do what 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manifest.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Blessings of the Word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D&amp;C1:30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[The prophet’s] word ye shall receive as if from mine 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baptism.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and everlasting covenant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God.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Aaronic Priesthood holds the keys of the ministering of angels, and of the gospel of repentance, and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authority.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Father has a body of flesh and bones . . . the Son also; but the Holy Ghost . . . is a personage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will reveal myself from heaven with power and great glory . . . and dwell in righteousness with men on earth a thousand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D&amp;C6:36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worth of souls is great in the sight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great will be your joy if you should bring many souls unto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D&amp;C88:118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[Jesus Christ], have suffered these things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say.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shall not be given to any one to . . . build up my church, except he be ordained by some one who has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mouth.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who has repented of his sins, the same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righteousness.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Marriage is ordained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spirit.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ordinances thereof, the power of godliness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God.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Melchizedek Priesthood . . . has power and authority . . . to administer in spiritual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years.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rights of the priesthood . . . cannot be controlled nor handled only on the principles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JSH1:15-20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Joseph Smith brought forth the Book of Mormon, which he translated by the gift and power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Doctrinal Mastery Quiz - Doctrine &amp; Covenants</dc:title>
  <dcterms:created xsi:type="dcterms:W3CDTF">2021-10-11T05:35:52Z</dcterms:created>
  <dcterms:modified xsi:type="dcterms:W3CDTF">2021-10-11T05:35:52Z</dcterms:modified>
</cp:coreProperties>
</file>